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3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Киберколлект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Дементьеву </w:t>
      </w:r>
      <w:r>
        <w:rPr>
          <w:rStyle w:val="cat-UserDefinedgrp-2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</w:t>
      </w:r>
      <w:r>
        <w:rPr>
          <w:rFonts w:ascii="Times New Roman" w:eastAsia="Times New Roman" w:hAnsi="Times New Roman" w:cs="Times New Roman"/>
          <w:sz w:val="26"/>
          <w:szCs w:val="26"/>
        </w:rPr>
        <w:t>Киберколлект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Дементьеву </w:t>
      </w:r>
      <w:r>
        <w:rPr>
          <w:rStyle w:val="cat-UserDefinedgrp-2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UserDefinedgrp-2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Дементьева </w:t>
      </w:r>
      <w:r>
        <w:rPr>
          <w:rStyle w:val="cat-UserDefinedgrp-2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</w:t>
      </w:r>
      <w:r>
        <w:rPr>
          <w:rFonts w:ascii="Times New Roman" w:eastAsia="Times New Roman" w:hAnsi="Times New Roman" w:cs="Times New Roman"/>
          <w:sz w:val="26"/>
          <w:szCs w:val="26"/>
        </w:rPr>
        <w:t>Киберколлект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задолженность по договору займа № </w:t>
      </w:r>
      <w:r>
        <w:rPr>
          <w:rStyle w:val="cat-UserDefinedgrp-30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.2024, заключенному между ООО МКК «</w:t>
      </w:r>
      <w:r>
        <w:rPr>
          <w:rFonts w:ascii="Times New Roman" w:eastAsia="Times New Roman" w:hAnsi="Times New Roman" w:cs="Times New Roman"/>
          <w:sz w:val="26"/>
          <w:szCs w:val="26"/>
        </w:rPr>
        <w:t>Триумвират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</w:t>
      </w:r>
      <w:r>
        <w:rPr>
          <w:rFonts w:ascii="Times New Roman" w:eastAsia="Times New Roman" w:hAnsi="Times New Roman" w:cs="Times New Roman"/>
          <w:sz w:val="26"/>
          <w:szCs w:val="26"/>
        </w:rPr>
        <w:t>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по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31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которых </w:t>
      </w:r>
      <w:r>
        <w:rPr>
          <w:rStyle w:val="cat-UserDefinedgrp-32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основной долг, </w:t>
      </w:r>
      <w:r>
        <w:rPr>
          <w:rStyle w:val="cat-UserDefinedgrp-33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- проценты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судебные расходы по уплате госпошлины в размере </w:t>
      </w:r>
      <w:r>
        <w:rPr>
          <w:rStyle w:val="cat-UserDefinedgrp-34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юридические услуги в размере </w:t>
      </w:r>
      <w:r>
        <w:rPr>
          <w:rStyle w:val="cat-UserDefinedgrp-35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всего </w:t>
      </w:r>
      <w:r>
        <w:rPr>
          <w:rStyle w:val="cat-UserDefinedgrp-36rplc-3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7rplc-4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07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38rplc-46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0">
    <w:name w:val="cat-UserDefined grp-23 rplc-0"/>
    <w:basedOn w:val="DefaultParagraphFont"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23">
    <w:name w:val="cat-UserDefined grp-30 rplc-23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UserDefinedgrp-37rplc-43">
    <w:name w:val="cat-UserDefined grp-37 rplc-43"/>
    <w:basedOn w:val="DefaultParagraphFont"/>
  </w:style>
  <w:style w:type="character" w:customStyle="1" w:styleId="cat-UserDefinedgrp-38rplc-46">
    <w:name w:val="cat-UserDefined grp-38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